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Дело № 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5-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488</w:t>
      </w:r>
      <w:r>
        <w:rPr>
          <w:rFonts w:ascii="Times New Roman" w:eastAsia="Times New Roman" w:hAnsi="Times New Roman" w:cs="Times New Roman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z w:val="27"/>
          <w:szCs w:val="27"/>
        </w:rPr>
        <w:t>150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>/202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УИД № 86</w:t>
      </w:r>
      <w:r>
        <w:rPr>
          <w:rFonts w:ascii="Times New Roman" w:eastAsia="Times New Roman" w:hAnsi="Times New Roman" w:cs="Times New Roman"/>
          <w:sz w:val="27"/>
          <w:szCs w:val="27"/>
        </w:rPr>
        <w:t>MS</w:t>
      </w:r>
      <w:r>
        <w:rPr>
          <w:rFonts w:ascii="Times New Roman" w:eastAsia="Times New Roman" w:hAnsi="Times New Roman" w:cs="Times New Roman"/>
          <w:sz w:val="27"/>
          <w:szCs w:val="27"/>
        </w:rPr>
        <w:t>00</w:t>
      </w:r>
      <w:r>
        <w:rPr>
          <w:rFonts w:ascii="Times New Roman" w:eastAsia="Times New Roman" w:hAnsi="Times New Roman" w:cs="Times New Roman"/>
          <w:sz w:val="27"/>
          <w:szCs w:val="27"/>
        </w:rPr>
        <w:t>32</w:t>
      </w:r>
      <w:r>
        <w:rPr>
          <w:rFonts w:ascii="Times New Roman" w:eastAsia="Times New Roman" w:hAnsi="Times New Roman" w:cs="Times New Roman"/>
          <w:sz w:val="27"/>
          <w:szCs w:val="27"/>
        </w:rPr>
        <w:t>-01-20</w:t>
      </w:r>
      <w:r>
        <w:rPr>
          <w:rFonts w:ascii="Times New Roman" w:eastAsia="Times New Roman" w:hAnsi="Times New Roman" w:cs="Times New Roman"/>
          <w:sz w:val="27"/>
          <w:szCs w:val="27"/>
        </w:rPr>
        <w:t>26</w:t>
      </w: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>00</w:t>
      </w:r>
      <w:r>
        <w:rPr>
          <w:rFonts w:ascii="Times New Roman" w:eastAsia="Times New Roman" w:hAnsi="Times New Roman" w:cs="Times New Roman"/>
          <w:sz w:val="27"/>
          <w:szCs w:val="27"/>
        </w:rPr>
        <w:t>3645</w:t>
      </w: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>05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 делу об административном правонарушении 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>30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июня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г.п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Лянтор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ind w:left="58" w:right="29" w:firstLine="672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И.о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Мирово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судь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5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Ханты-Мансийского автономного округа - Югры </w:t>
      </w:r>
      <w:r>
        <w:rPr>
          <w:rFonts w:ascii="Times New Roman" w:eastAsia="Times New Roman" w:hAnsi="Times New Roman" w:cs="Times New Roman"/>
          <w:sz w:val="27"/>
          <w:szCs w:val="27"/>
        </w:rPr>
        <w:t>Ирина Петровна Кравцова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</w:p>
    <w:p>
      <w:pPr>
        <w:spacing w:before="0" w:after="0"/>
        <w:ind w:left="58" w:right="29" w:firstLine="672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адрес: ХМАО-Югра, Тюменская область, Сургутский район, г. </w:t>
      </w:r>
      <w:r>
        <w:rPr>
          <w:rFonts w:ascii="Times New Roman" w:eastAsia="Times New Roman" w:hAnsi="Times New Roman" w:cs="Times New Roman"/>
          <w:sz w:val="27"/>
          <w:szCs w:val="27"/>
        </w:rPr>
        <w:t>Лянтор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ул. Салавата </w:t>
      </w:r>
      <w:r>
        <w:rPr>
          <w:rFonts w:ascii="Times New Roman" w:eastAsia="Times New Roman" w:hAnsi="Times New Roman" w:cs="Times New Roman"/>
          <w:sz w:val="27"/>
          <w:szCs w:val="27"/>
        </w:rPr>
        <w:t>Юлаева</w:t>
      </w:r>
      <w:r>
        <w:rPr>
          <w:rFonts w:ascii="Times New Roman" w:eastAsia="Times New Roman" w:hAnsi="Times New Roman" w:cs="Times New Roman"/>
          <w:sz w:val="27"/>
          <w:szCs w:val="27"/>
        </w:rPr>
        <w:t>, д. 13,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 в отношении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Кантерова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Рустама Ильича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39rplc-1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UserDefinedgrp-41rplc-16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ранее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 </w:t>
      </w:r>
      <w:r>
        <w:rPr>
          <w:rFonts w:ascii="Times New Roman" w:eastAsia="Times New Roman" w:hAnsi="Times New Roman" w:cs="Times New Roman"/>
          <w:sz w:val="27"/>
          <w:szCs w:val="27"/>
        </w:rPr>
        <w:t>привлекавше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>ся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 административной ответственности </w:t>
      </w:r>
      <w:r>
        <w:rPr>
          <w:rFonts w:ascii="Times New Roman" w:eastAsia="Times New Roman" w:hAnsi="Times New Roman" w:cs="Times New Roman"/>
          <w:sz w:val="27"/>
          <w:szCs w:val="27"/>
        </w:rPr>
        <w:t>за административные правонарушения, предусмотренные Главой 20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7"/>
          <w:szCs w:val="27"/>
        </w:rPr>
        <w:t>ава, предусмотренные ст. 25.1 Кодекса Российской Федерации об административных правонарушениях.</w:t>
      </w:r>
    </w:p>
    <w:p>
      <w:pPr>
        <w:spacing w:before="10" w:after="0" w:line="317" w:lineRule="atLeast"/>
        <w:ind w:left="4339"/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 w:line="317" w:lineRule="atLeast"/>
        <w:ind w:left="19" w:firstLine="689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Кантеров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26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05</w:t>
      </w:r>
      <w:r>
        <w:rPr>
          <w:rFonts w:ascii="Times New Roman" w:eastAsia="Times New Roman" w:hAnsi="Times New Roman" w:cs="Times New Roman"/>
          <w:sz w:val="27"/>
          <w:szCs w:val="27"/>
        </w:rPr>
        <w:t>.20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00:01 ч. находясь по адресу: Ханты-Мансийский автономный округ- Югра, Тюменская область,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район,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41rplc-25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 уплатил штраф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5 000</w:t>
      </w:r>
      <w:r>
        <w:rPr>
          <w:rFonts w:ascii="Times New Roman" w:eastAsia="Times New Roman" w:hAnsi="Times New Roman" w:cs="Times New Roman"/>
          <w:sz w:val="27"/>
          <w:szCs w:val="27"/>
        </w:rPr>
        <w:t>.00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рублей,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назначенный </w:t>
      </w:r>
      <w:r>
        <w:rPr>
          <w:rFonts w:ascii="Times New Roman" w:eastAsia="Times New Roman" w:hAnsi="Times New Roman" w:cs="Times New Roman"/>
          <w:sz w:val="27"/>
          <w:szCs w:val="27"/>
        </w:rPr>
        <w:t>в течение шестидесяти дней со дня вступления в законную силу постановления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№ </w:t>
      </w:r>
      <w:r>
        <w:rPr>
          <w:rStyle w:val="cat-UserDefinedgrp-40rplc-27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г.,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совершение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20.21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 в срок предусмотренный ст. 32.2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674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Кантеров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Р.И.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надлежаще извещен о времени и месте рассмотрения дела / повестка/ в судебное заседание не явил</w:t>
      </w:r>
      <w:r>
        <w:rPr>
          <w:rFonts w:ascii="Times New Roman" w:eastAsia="Times New Roman" w:hAnsi="Times New Roman" w:cs="Times New Roman"/>
          <w:sz w:val="27"/>
          <w:szCs w:val="27"/>
        </w:rPr>
        <w:t>ся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предоставил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ходатайство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 рассмотрении дела в </w:t>
      </w:r>
      <w:r>
        <w:rPr>
          <w:rFonts w:ascii="Times New Roman" w:eastAsia="Times New Roman" w:hAnsi="Times New Roman" w:cs="Times New Roman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отсутствие</w:t>
      </w:r>
      <w:r>
        <w:rPr>
          <w:rFonts w:ascii="Times New Roman" w:eastAsia="Times New Roman" w:hAnsi="Times New Roman" w:cs="Times New Roman"/>
          <w:sz w:val="27"/>
          <w:szCs w:val="27"/>
        </w:rPr>
        <w:t>, с правонарушением согласен, вину признал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674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 считает возможным рассмотреть дело в отсутствие </w:t>
      </w:r>
      <w:r>
        <w:rPr>
          <w:rFonts w:ascii="Times New Roman" w:eastAsia="Times New Roman" w:hAnsi="Times New Roman" w:cs="Times New Roman"/>
          <w:sz w:val="27"/>
          <w:szCs w:val="27"/>
        </w:rPr>
        <w:t>Кантеров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Р.И.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по имеющимся в деле материалам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Вина </w:t>
      </w:r>
      <w:r>
        <w:rPr>
          <w:rFonts w:ascii="Times New Roman" w:eastAsia="Times New Roman" w:hAnsi="Times New Roman" w:cs="Times New Roman"/>
          <w:sz w:val="27"/>
          <w:szCs w:val="27"/>
        </w:rPr>
        <w:t>Кантеров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Р.И.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совершении административного правонарушения, предусмотренного ч. 1 ст. 20.25 Кодекса Российской Федерации об административных правонарушениях подтверждается следующими доказательствами: копией постановления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№ </w:t>
      </w:r>
      <w:r>
        <w:rPr>
          <w:rStyle w:val="cat-UserDefinedgrp-40rplc-3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г.,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совершение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ст.20.21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Кодекса </w:t>
      </w:r>
      <w:r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назначено наказание в виде штрафа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>00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.00 руб. </w:t>
      </w:r>
    </w:p>
    <w:p>
      <w:pPr>
        <w:spacing w:before="0" w:after="0" w:line="317" w:lineRule="atLeast"/>
        <w:ind w:left="19" w:firstLine="123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Доказательства были судом оценены в совокупности с другими материалами дела об административном правонарушении в соответствии с требованиями ст. 26.11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а также с позиции соблюдения требований закона при их получении ч. 3 ст. 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Исследовав, материалы административного дела,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судья приходит к выводу, что его вина 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неуплата административного штрафа в срок - доказанной.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Действия </w:t>
      </w:r>
      <w:r>
        <w:rPr>
          <w:rFonts w:ascii="Times New Roman" w:eastAsia="Times New Roman" w:hAnsi="Times New Roman" w:cs="Times New Roman"/>
          <w:sz w:val="27"/>
          <w:szCs w:val="27"/>
        </w:rPr>
        <w:t>Кантерова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Р.И.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судья квалифицирует по ч. 1 ст. 20.25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- </w:t>
      </w:r>
      <w:r>
        <w:rPr>
          <w:rFonts w:ascii="Times New Roman" w:eastAsia="Times New Roman" w:hAnsi="Times New Roman" w:cs="Times New Roman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7"/>
          <w:szCs w:val="27"/>
        </w:rPr>
        <w:t>Кодексом Российской Федерации об административном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еуплата административного штрафа в срок, предусмотренный настоящим </w:t>
      </w:r>
      <w:hyperlink r:id="rId4" w:anchor="sub_0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Кодексом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срок до 50 часов.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7"/>
          <w:szCs w:val="27"/>
        </w:rPr>
        <w:t>судом не установлено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лица привлеченного к административной ответственности,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отсутствие отягчающих обстоятельств </w:t>
      </w:r>
      <w:r>
        <w:rPr>
          <w:rFonts w:ascii="Times New Roman" w:eastAsia="Times New Roman" w:hAnsi="Times New Roman" w:cs="Times New Roman"/>
          <w:sz w:val="27"/>
          <w:szCs w:val="27"/>
        </w:rPr>
        <w:t>и считает назначить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наказание в виде административного штрафа, которое обеспечит реализацию задач административной ответственности.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ind w:firstLine="72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Кантерова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Рустама Ильича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sz w:val="27"/>
          <w:szCs w:val="27"/>
        </w:rPr>
        <w:t>ризнать виновн</w:t>
      </w:r>
      <w:r>
        <w:rPr>
          <w:rFonts w:ascii="Times New Roman" w:eastAsia="Times New Roman" w:hAnsi="Times New Roman" w:cs="Times New Roman"/>
          <w:sz w:val="27"/>
          <w:szCs w:val="27"/>
        </w:rPr>
        <w:t>ым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штрафа в сумме </w:t>
      </w:r>
      <w:r>
        <w:rPr>
          <w:rFonts w:ascii="Times New Roman" w:eastAsia="Times New Roman" w:hAnsi="Times New Roman" w:cs="Times New Roman"/>
          <w:sz w:val="27"/>
          <w:szCs w:val="27"/>
        </w:rPr>
        <w:t>1 0</w:t>
      </w:r>
      <w:r>
        <w:rPr>
          <w:rFonts w:ascii="Times New Roman" w:eastAsia="Times New Roman" w:hAnsi="Times New Roman" w:cs="Times New Roman"/>
          <w:sz w:val="27"/>
          <w:szCs w:val="27"/>
        </w:rPr>
        <w:t>00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00 /</w:t>
      </w:r>
      <w:r>
        <w:rPr>
          <w:rFonts w:ascii="Times New Roman" w:eastAsia="Times New Roman" w:hAnsi="Times New Roman" w:cs="Times New Roman"/>
          <w:sz w:val="27"/>
          <w:szCs w:val="27"/>
        </w:rPr>
        <w:t>одна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тысяч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руб</w:t>
      </w:r>
      <w:r>
        <w:rPr>
          <w:rFonts w:ascii="Times New Roman" w:eastAsia="Times New Roman" w:hAnsi="Times New Roman" w:cs="Times New Roman"/>
          <w:sz w:val="27"/>
          <w:szCs w:val="27"/>
        </w:rPr>
        <w:t>лей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0 </w:t>
      </w:r>
      <w:r>
        <w:rPr>
          <w:rFonts w:ascii="Times New Roman" w:eastAsia="Times New Roman" w:hAnsi="Times New Roman" w:cs="Times New Roman"/>
          <w:sz w:val="27"/>
          <w:szCs w:val="27"/>
        </w:rPr>
        <w:t>коп./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рублей. 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Разъяснить </w:t>
      </w:r>
      <w:r>
        <w:rPr>
          <w:rFonts w:ascii="Times New Roman" w:eastAsia="Times New Roman" w:hAnsi="Times New Roman" w:cs="Times New Roman"/>
          <w:sz w:val="27"/>
          <w:szCs w:val="27"/>
        </w:rPr>
        <w:t>Кантеров</w:t>
      </w:r>
      <w:r>
        <w:rPr>
          <w:rFonts w:ascii="Times New Roman" w:eastAsia="Times New Roman" w:hAnsi="Times New Roman" w:cs="Times New Roman"/>
          <w:sz w:val="27"/>
          <w:szCs w:val="27"/>
        </w:rPr>
        <w:t>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Р.И.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неуплате административного штрафа в срок сумма штрафа на основании </w:t>
      </w:r>
      <w:hyperlink r:id="rId5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Штраф необходимо оплатить по следующим реквизитам: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УФК по Ханты-Мансийскому автономному округу – Югре (Департамент административного обеспечения Ханты-Мансийского автономного округа – Югры, л/с 04872D08080, ИНН 8601073664, КПП 860101001, ОКТМО 71826000, ОГРН 1238600002190, № счета получателя: 03100643000000018700, </w:t>
      </w:r>
      <w:r>
        <w:rPr>
          <w:rFonts w:ascii="Times New Roman" w:eastAsia="Times New Roman" w:hAnsi="Times New Roman" w:cs="Times New Roman"/>
          <w:sz w:val="27"/>
          <w:szCs w:val="27"/>
        </w:rPr>
        <w:t>кор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сч</w:t>
      </w:r>
      <w:r>
        <w:rPr>
          <w:rFonts w:ascii="Times New Roman" w:eastAsia="Times New Roman" w:hAnsi="Times New Roman" w:cs="Times New Roman"/>
          <w:sz w:val="27"/>
          <w:szCs w:val="27"/>
        </w:rPr>
        <w:t>. 40102810245370000007, ОКЦ № 8 УГУ Банка России//УФК по Ханты-Мансийскому автономному округу – Югре г. Ханты-Мансийск, БИК 007162163, КБК 7201160</w:t>
      </w:r>
      <w:r>
        <w:rPr>
          <w:rFonts w:ascii="Times New Roman" w:eastAsia="Times New Roman" w:hAnsi="Times New Roman" w:cs="Times New Roman"/>
          <w:sz w:val="27"/>
          <w:szCs w:val="27"/>
        </w:rPr>
        <w:t>1203019000140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УИН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0412365400325004882620177</w:t>
      </w:r>
      <w:r>
        <w:rPr>
          <w:rFonts w:ascii="Times New Roman" w:eastAsia="Times New Roman" w:hAnsi="Times New Roman" w:cs="Times New Roman"/>
          <w:sz w:val="27"/>
          <w:szCs w:val="27"/>
        </w:rPr>
        <w:t>, наименование платежа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№ 05-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488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1505/202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Разъяснить </w:t>
      </w:r>
      <w:r>
        <w:rPr>
          <w:rFonts w:ascii="Times New Roman" w:eastAsia="Times New Roman" w:hAnsi="Times New Roman" w:cs="Times New Roman"/>
          <w:sz w:val="27"/>
          <w:szCs w:val="27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7"/>
          <w:szCs w:val="27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7"/>
          <w:szCs w:val="27"/>
        </w:rPr>
        <w:t>исполнение в течение двух лет со дня его вступления в законную силу.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 может быть обжаловано в Сургутский районный суд в течение 10 дней через судью, вынесшего постановление.</w:t>
      </w:r>
    </w:p>
    <w:p>
      <w:pPr>
        <w:spacing w:before="0" w:after="0"/>
        <w:ind w:firstLine="72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И.П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Кравцова</w:t>
      </w: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9rplc-12">
    <w:name w:val="cat-UserDefined grp-39 rplc-12"/>
    <w:basedOn w:val="DefaultParagraphFont"/>
  </w:style>
  <w:style w:type="character" w:customStyle="1" w:styleId="cat-UserDefinedgrp-41rplc-16">
    <w:name w:val="cat-UserDefined grp-41 rplc-16"/>
    <w:basedOn w:val="DefaultParagraphFont"/>
  </w:style>
  <w:style w:type="character" w:customStyle="1" w:styleId="cat-UserDefinedgrp-41rplc-25">
    <w:name w:val="cat-UserDefined grp-41 rplc-25"/>
    <w:basedOn w:val="DefaultParagraphFont"/>
  </w:style>
  <w:style w:type="character" w:customStyle="1" w:styleId="cat-UserDefinedgrp-40rplc-27">
    <w:name w:val="cat-UserDefined grp-40 rplc-27"/>
    <w:basedOn w:val="DefaultParagraphFont"/>
  </w:style>
  <w:style w:type="character" w:customStyle="1" w:styleId="cat-UserDefinedgrp-40rplc-32">
    <w:name w:val="cat-UserDefined grp-40 rplc-3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Z:\&#1046;&#1080;&#1074;&#1072;&#1075;&#1072;\2014%20&#1075;&#1086;&#1076;\&#1040;&#1044;&#1052;&#1048;&#1053;&#1048;&#1057;&#1058;&#1056;&#1040;&#1058;&#1048;&#1042;&#1053;&#1067;&#1045;\20.02.2014\20.25%20&#1052;&#1086;&#1084;&#1073;&#1072;&#1077;&#1074;%20&#1096;&#1090;&#1088;&#1072;&#1092;%20&#1073;&#1099;&#1083;%20&#1043;&#1048;&#1041;&#1044;&#1044;.docx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